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FB1AA" w14:textId="77777777" w:rsidR="00C9367C" w:rsidRDefault="00000000">
      <w:pPr>
        <w:pStyle w:val="Kop1"/>
      </w:pPr>
      <w:r>
        <w:t>Privacyverklaring Kom op Man</w:t>
      </w:r>
    </w:p>
    <w:p w14:paraId="2DCF9AAE" w14:textId="2DE13EAA" w:rsidR="00C9367C" w:rsidRDefault="00000000">
      <w:proofErr w:type="spellStart"/>
      <w:r>
        <w:t>Ingangsdatum</w:t>
      </w:r>
      <w:proofErr w:type="spellEnd"/>
      <w:r>
        <w:t xml:space="preserve">: </w:t>
      </w:r>
      <w:r w:rsidR="00B56396">
        <w:t>01-09-2025</w:t>
      </w:r>
    </w:p>
    <w:p w14:paraId="106DC979" w14:textId="77777777" w:rsidR="00C9367C" w:rsidRDefault="00000000">
      <w:r>
        <w:t>Kom op Man respecteert jouw privacy en gaat zorgvuldig om met persoonsgegevens. In deze privacyverklaring leggen wij uit welke gegevens we verzamelen, met welk doel, en wat jouw rechten zijn.</w:t>
      </w:r>
    </w:p>
    <w:p w14:paraId="5ED6ECA4" w14:textId="77777777" w:rsidR="00C9367C" w:rsidRDefault="00000000">
      <w:pPr>
        <w:pStyle w:val="Kop2"/>
      </w:pPr>
      <w:r>
        <w:t>1. Wie zijn wij?</w:t>
      </w:r>
    </w:p>
    <w:p w14:paraId="3C718475" w14:textId="44F3A069" w:rsidR="00C9367C" w:rsidRDefault="00000000">
      <w:r>
        <w:t xml:space="preserve">- </w:t>
      </w:r>
      <w:proofErr w:type="spellStart"/>
      <w:r>
        <w:t>Kom</w:t>
      </w:r>
      <w:proofErr w:type="spellEnd"/>
      <w:r>
        <w:t xml:space="preserve"> op Man</w:t>
      </w:r>
      <w:r w:rsidR="00793195">
        <w:t>!</w:t>
      </w:r>
    </w:p>
    <w:p w14:paraId="69F3590A" w14:textId="6212E228" w:rsidR="00C9367C" w:rsidRDefault="00000000">
      <w:r>
        <w:t>- [</w:t>
      </w:r>
      <w:r w:rsidR="00793195">
        <w:t>5246 XH- ‘s-Hertogenbosch</w:t>
      </w:r>
      <w:r>
        <w:t>]</w:t>
      </w:r>
    </w:p>
    <w:p w14:paraId="37ABBAFC" w14:textId="1C0A2A11" w:rsidR="00C9367C" w:rsidRDefault="00000000">
      <w:r>
        <w:t xml:space="preserve">- </w:t>
      </w:r>
      <w:r w:rsidR="000F2D38">
        <w:t>info@kom-op-man.nl</w:t>
      </w:r>
    </w:p>
    <w:p w14:paraId="52313408" w14:textId="1285E679" w:rsidR="00C9367C" w:rsidRDefault="00000000">
      <w:r>
        <w:t xml:space="preserve">- </w:t>
      </w:r>
      <w:r w:rsidR="000F2D38">
        <w:t xml:space="preserve">KVK </w:t>
      </w:r>
      <w:proofErr w:type="spellStart"/>
      <w:r w:rsidR="000F2D38">
        <w:t>nr</w:t>
      </w:r>
      <w:proofErr w:type="spellEnd"/>
      <w:r w:rsidR="000F2D38">
        <w:t xml:space="preserve">: </w:t>
      </w:r>
      <w:r w:rsidR="004044B8">
        <w:t>933604</w:t>
      </w:r>
      <w:r w:rsidR="001453BD">
        <w:t>79</w:t>
      </w:r>
    </w:p>
    <w:p w14:paraId="44A5F29E" w14:textId="77777777" w:rsidR="00C9367C" w:rsidRDefault="00000000">
      <w:pPr>
        <w:pStyle w:val="Kop2"/>
      </w:pPr>
      <w:r>
        <w:t>2. Welke persoonsgegevens verwerken wij?</w:t>
      </w:r>
    </w:p>
    <w:p w14:paraId="2D597DD4" w14:textId="77777777" w:rsidR="00C9367C" w:rsidRDefault="00000000">
      <w:r>
        <w:t>- Naam</w:t>
      </w:r>
    </w:p>
    <w:p w14:paraId="5D3CED1B" w14:textId="77777777" w:rsidR="00C9367C" w:rsidRDefault="00000000">
      <w:r>
        <w:t>- E-mailadres</w:t>
      </w:r>
    </w:p>
    <w:p w14:paraId="0560FC67" w14:textId="77777777" w:rsidR="00C9367C" w:rsidRDefault="00000000">
      <w:r>
        <w:t>- Telefoonnummer (indien ingevuld)</w:t>
      </w:r>
    </w:p>
    <w:p w14:paraId="74BFBBDA" w14:textId="77777777" w:rsidR="00C9367C" w:rsidRDefault="00000000">
      <w:r>
        <w:t>- IP-adres en gegevens over je gebruik van de website (via cookies/analytics)</w:t>
      </w:r>
    </w:p>
    <w:p w14:paraId="7A96A27D" w14:textId="77777777" w:rsidR="00C9367C" w:rsidRDefault="00000000">
      <w:pPr>
        <w:pStyle w:val="Kop2"/>
      </w:pPr>
      <w:r>
        <w:t>3. Met welk doel verwerken wij jouw gegevens?</w:t>
      </w:r>
    </w:p>
    <w:p w14:paraId="7FE47ED5" w14:textId="77777777" w:rsidR="00C9367C" w:rsidRDefault="00000000">
      <w:r>
        <w:t>- Het beantwoorden van vragen via ons contactformulier of e-mail</w:t>
      </w:r>
    </w:p>
    <w:p w14:paraId="7BE2A118" w14:textId="77777777" w:rsidR="00C9367C" w:rsidRDefault="00000000">
      <w:r>
        <w:t>- Het versturen van onze nieuwsbrief (alleen na jouw aanmelding)</w:t>
      </w:r>
    </w:p>
    <w:p w14:paraId="404B0F54" w14:textId="77777777" w:rsidR="00C9367C" w:rsidRDefault="00000000">
      <w:r>
        <w:t>- Het verbeteren van onze website en dienstverlening</w:t>
      </w:r>
    </w:p>
    <w:p w14:paraId="1A97DBDD" w14:textId="77777777" w:rsidR="00C9367C" w:rsidRDefault="00000000">
      <w:r>
        <w:t>- Het verwerken van donaties en giften</w:t>
      </w:r>
    </w:p>
    <w:p w14:paraId="4EDA78AA" w14:textId="77777777" w:rsidR="00C9367C" w:rsidRDefault="00000000">
      <w:pPr>
        <w:pStyle w:val="Kop2"/>
      </w:pPr>
      <w:r>
        <w:t>4. Grondslagen voor verwerking</w:t>
      </w:r>
    </w:p>
    <w:p w14:paraId="2E53E142" w14:textId="77777777" w:rsidR="00C9367C" w:rsidRDefault="00000000">
      <w:r>
        <w:t>- Toestemming (bijv. nieuwsbrief, donatie)</w:t>
      </w:r>
    </w:p>
    <w:p w14:paraId="62F57019" w14:textId="77777777" w:rsidR="00C9367C" w:rsidRDefault="00000000">
      <w:r>
        <w:t>- Gerechtvaardigd belang (bijv. statistieken, beveiliging website)</w:t>
      </w:r>
    </w:p>
    <w:p w14:paraId="7CDA6816" w14:textId="77777777" w:rsidR="00C9367C" w:rsidRDefault="00000000">
      <w:r>
        <w:t>- Noodzakelijk voor het uitvoeren van een overeenkomst (bijv. contact over samenwerking)</w:t>
      </w:r>
    </w:p>
    <w:p w14:paraId="61D8219B" w14:textId="77777777" w:rsidR="00C9367C" w:rsidRDefault="00000000">
      <w:pPr>
        <w:pStyle w:val="Kop2"/>
      </w:pPr>
      <w:r>
        <w:t>5. Hoe lang bewaren we jouw gegevens?</w:t>
      </w:r>
    </w:p>
    <w:p w14:paraId="3B8E1CB0" w14:textId="77777777" w:rsidR="00C9367C" w:rsidRDefault="00000000">
      <w:r>
        <w:t>- Contactgegevens: maximaal 1 jaar na laatste contact</w:t>
      </w:r>
    </w:p>
    <w:p w14:paraId="55EF5C8F" w14:textId="77777777" w:rsidR="00C9367C" w:rsidRDefault="00000000">
      <w:r>
        <w:t>- Nieuwsbriefgegevens: totdat je je uitschrijft</w:t>
      </w:r>
    </w:p>
    <w:p w14:paraId="5ABEC4DF" w14:textId="77777777" w:rsidR="00C9367C" w:rsidRDefault="00000000">
      <w:r>
        <w:lastRenderedPageBreak/>
        <w:t>- Donatiegegevens: conform de wettelijke bewaarplicht (7 jaar voor administratie)</w:t>
      </w:r>
    </w:p>
    <w:p w14:paraId="63938091" w14:textId="77777777" w:rsidR="00C9367C" w:rsidRDefault="00000000">
      <w:pPr>
        <w:pStyle w:val="Kop2"/>
      </w:pPr>
      <w:r>
        <w:t>6. Met wie delen we jouw gegevens?</w:t>
      </w:r>
    </w:p>
    <w:p w14:paraId="2CB8278C" w14:textId="77777777" w:rsidR="00C9367C" w:rsidRDefault="00000000">
      <w:r>
        <w:t>- Onze websitehost (Strato)</w:t>
      </w:r>
    </w:p>
    <w:p w14:paraId="2FD1FCC7" w14:textId="77777777" w:rsidR="00C9367C" w:rsidRDefault="00000000">
      <w:r>
        <w:t>- E-mailproviders</w:t>
      </w:r>
    </w:p>
    <w:p w14:paraId="25DB2CBF" w14:textId="77777777" w:rsidR="00C9367C" w:rsidRDefault="00000000">
      <w:r>
        <w:t>- Betaaldienstverleners (bij donaties, zoals Mollie of PayPal)</w:t>
      </w:r>
    </w:p>
    <w:p w14:paraId="645055AE" w14:textId="77777777" w:rsidR="00C9367C" w:rsidRDefault="00000000">
      <w:r>
        <w:t>- Met deze partijen hebben wij een verwerkersovereenkomst gesloten om jouw gegevens te beschermen.</w:t>
      </w:r>
    </w:p>
    <w:p w14:paraId="78F3DA2F" w14:textId="77777777" w:rsidR="00C9367C" w:rsidRDefault="00000000">
      <w:pPr>
        <w:pStyle w:val="Kop2"/>
      </w:pPr>
      <w:r>
        <w:t>7. Cookies en statistieken</w:t>
      </w:r>
    </w:p>
    <w:p w14:paraId="3E064572" w14:textId="77777777" w:rsidR="00C9367C" w:rsidRDefault="00000000">
      <w:r>
        <w:t>- Onze website maakt gebruik van cookies om het gebruik te analyseren en te verbeteren.</w:t>
      </w:r>
    </w:p>
    <w:p w14:paraId="11A2F05F" w14:textId="77777777" w:rsidR="00C9367C" w:rsidRDefault="00000000">
      <w:r>
        <w:t>- Bij je eerste bezoek krijg je een melding met de mogelijkheid cookies te accepteren of te weigeren.</w:t>
      </w:r>
    </w:p>
    <w:p w14:paraId="32EC2AB4" w14:textId="77777777" w:rsidR="00C9367C" w:rsidRDefault="00000000">
      <w:r>
        <w:t>- Meer informatie vind je in onze [cookieverklaring].</w:t>
      </w:r>
    </w:p>
    <w:p w14:paraId="292F0C17" w14:textId="77777777" w:rsidR="00C9367C" w:rsidRDefault="00000000">
      <w:pPr>
        <w:pStyle w:val="Kop2"/>
      </w:pPr>
      <w:r>
        <w:t>8. Beveiliging van jouw gegevens</w:t>
      </w:r>
    </w:p>
    <w:p w14:paraId="0CEF99E3" w14:textId="77777777" w:rsidR="00C9367C" w:rsidRDefault="00000000">
      <w:r>
        <w:t>- SSL-beveiliging (https:// in de adresbalk)</w:t>
      </w:r>
    </w:p>
    <w:p w14:paraId="5EEF5089" w14:textId="77777777" w:rsidR="00C9367C" w:rsidRDefault="00000000">
      <w:r>
        <w:t>- Beveiligde wachtwoorden en toegangssystemen</w:t>
      </w:r>
    </w:p>
    <w:p w14:paraId="1DF18504" w14:textId="77777777" w:rsidR="00C9367C" w:rsidRDefault="00000000">
      <w:r>
        <w:t>- Toegang tot persoonsgegevens alleen voor bevoegde personen</w:t>
      </w:r>
    </w:p>
    <w:p w14:paraId="5588BDD9" w14:textId="77777777" w:rsidR="00C9367C" w:rsidRDefault="00000000">
      <w:pPr>
        <w:pStyle w:val="Kop2"/>
      </w:pPr>
      <w:r>
        <w:t>9. Jouw rechten</w:t>
      </w:r>
    </w:p>
    <w:p w14:paraId="79E80E09" w14:textId="77777777" w:rsidR="00C9367C" w:rsidRDefault="00000000">
      <w:r>
        <w:t>- Inzage te krijgen in de gegevens die wij van je hebben</w:t>
      </w:r>
    </w:p>
    <w:p w14:paraId="566F782A" w14:textId="77777777" w:rsidR="00C9367C" w:rsidRDefault="00000000">
      <w:r>
        <w:t>- Correcties te laten uitvoeren</w:t>
      </w:r>
    </w:p>
    <w:p w14:paraId="0D61B7B5" w14:textId="77777777" w:rsidR="00C9367C" w:rsidRDefault="00000000">
      <w:r>
        <w:t>- Je gegevens te laten verwijderen (“recht op vergetelheid”)</w:t>
      </w:r>
    </w:p>
    <w:p w14:paraId="78D14310" w14:textId="77777777" w:rsidR="00C9367C" w:rsidRDefault="00000000">
      <w:r>
        <w:t>- Je toestemming in te trekken</w:t>
      </w:r>
    </w:p>
    <w:p w14:paraId="0F06B261" w14:textId="77777777" w:rsidR="00C9367C" w:rsidRDefault="00000000">
      <w:r>
        <w:t>- Een klacht in te dienen bij de Autoriteit Persoonsgegevens</w:t>
      </w:r>
    </w:p>
    <w:p w14:paraId="0EF5E691" w14:textId="77777777" w:rsidR="00C9367C" w:rsidRDefault="00000000">
      <w:r>
        <w:t>- Voor verzoeken kun je ons bereiken via: [e-mailadres invullen]</w:t>
      </w:r>
    </w:p>
    <w:p w14:paraId="0A9B0C6A" w14:textId="77777777" w:rsidR="00C9367C" w:rsidRDefault="00000000">
      <w:pPr>
        <w:pStyle w:val="Kop2"/>
      </w:pPr>
      <w:r>
        <w:t>10. Wijzigingen in deze privacyverklaring</w:t>
      </w:r>
    </w:p>
    <w:p w14:paraId="7937F9C6" w14:textId="77777777" w:rsidR="00C9367C" w:rsidRDefault="00000000">
      <w:r>
        <w:t>- Wij kunnen deze privacyverklaring van tijd tot tijd aanpassen.</w:t>
      </w:r>
    </w:p>
    <w:p w14:paraId="737614C4" w14:textId="77777777" w:rsidR="00C9367C" w:rsidRDefault="00000000">
      <w:r>
        <w:t>- Bovenaan deze pagina vind je altijd de datum van de laatste wijziging.</w:t>
      </w:r>
    </w:p>
    <w:sectPr w:rsidR="00C936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3721758">
    <w:abstractNumId w:val="8"/>
  </w:num>
  <w:num w:numId="2" w16cid:durableId="279142206">
    <w:abstractNumId w:val="6"/>
  </w:num>
  <w:num w:numId="3" w16cid:durableId="858087613">
    <w:abstractNumId w:val="5"/>
  </w:num>
  <w:num w:numId="4" w16cid:durableId="1376584296">
    <w:abstractNumId w:val="4"/>
  </w:num>
  <w:num w:numId="5" w16cid:durableId="1314943091">
    <w:abstractNumId w:val="7"/>
  </w:num>
  <w:num w:numId="6" w16cid:durableId="1296721737">
    <w:abstractNumId w:val="3"/>
  </w:num>
  <w:num w:numId="7" w16cid:durableId="298388063">
    <w:abstractNumId w:val="2"/>
  </w:num>
  <w:num w:numId="8" w16cid:durableId="506870466">
    <w:abstractNumId w:val="1"/>
  </w:num>
  <w:num w:numId="9" w16cid:durableId="212612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2D38"/>
    <w:rsid w:val="001453BD"/>
    <w:rsid w:val="0015074B"/>
    <w:rsid w:val="0029639D"/>
    <w:rsid w:val="00326F90"/>
    <w:rsid w:val="004044B8"/>
    <w:rsid w:val="00793195"/>
    <w:rsid w:val="00AA1D8D"/>
    <w:rsid w:val="00B47730"/>
    <w:rsid w:val="00B56396"/>
    <w:rsid w:val="00C87F0D"/>
    <w:rsid w:val="00C9367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5A376"/>
  <w14:defaultImageDpi w14:val="300"/>
  <w15:docId w15:val="{F6D84993-4AA9-5442-99AB-20DC06EC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Natascha Gerritsen</cp:lastModifiedBy>
  <cp:revision>6</cp:revision>
  <dcterms:created xsi:type="dcterms:W3CDTF">2013-12-23T23:15:00Z</dcterms:created>
  <dcterms:modified xsi:type="dcterms:W3CDTF">2025-08-31T09:58:00Z</dcterms:modified>
  <cp:category/>
</cp:coreProperties>
</file>